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PLANTILLA DE CARTA DE AUTODESPIDO</w:t>
      </w:r>
    </w:p>
    <w:p/>
    <w:p>
      <w:r>
        <w:rPr>
          <w:b/>
        </w:rPr>
        <w:t xml:space="preserve">Lugar y fecha: </w:t>
      </w:r>
      <w:r>
        <w:t>__________________________</w:t>
        <w:br/>
      </w:r>
      <w:r>
        <w:rPr>
          <w:b/>
        </w:rPr>
        <w:t xml:space="preserve">Señor(a): </w:t>
      </w:r>
      <w:r>
        <w:t>_________________________________________</w:t>
        <w:br/>
      </w:r>
      <w:r>
        <w:rPr>
          <w:b/>
        </w:rPr>
        <w:t xml:space="preserve">Representante Legal de: </w:t>
      </w:r>
      <w:r>
        <w:t>_________________________________________</w:t>
        <w:br/>
      </w:r>
      <w:r>
        <w:t>Presente.</w:t>
        <w:br/>
      </w:r>
    </w:p>
    <w:p/>
    <w:p>
      <w:r>
        <w:rPr>
          <w:b/>
        </w:rPr>
        <w:t>De mi consideración:</w:t>
        <w:br/>
        <w:br/>
      </w:r>
      <w:r>
        <w:t>Por medio de la presente, y en virtud de lo dispuesto en el artículo 171 del Código del Trabajo, vengo en poner término al contrato de trabajo que me vincula con su empresa, fundando mi decisión en las causales que facultan al trabajador para autodespedirse, debido a incumplimientos graves por parte del empleador, que hacen imposible la continuación de la relación laboral.</w:t>
        <w:br/>
        <w:br/>
        <w:t>En particular, los hechos que motivan esta decisión son los siguientes:</w:t>
        <w:br/>
        <w:br/>
        <w:t>_________________________________________________________________________________________</w:t>
        <w:br/>
        <w:t>_________________________________________________________________________________________</w:t>
        <w:br/>
        <w:t>_________________________________________________________________________________________</w:t>
        <w:br/>
        <w:br/>
        <w:t>Dichos hechos configuran incumplimientos que afectan gravemente mis derechos laborales, tales como:</w:t>
        <w:br/>
        <w:br/>
        <w:t>☐ No pago de remuneraciones o cotizaciones previsionales.</w:t>
        <w:br/>
        <w:t>☐ Modificación unilateral de condiciones esenciales del contrato.</w:t>
        <w:br/>
        <w:t>☐ Actos de acoso laboral o vulneración de derechos fundamentales.</w:t>
        <w:br/>
        <w:t>☐ Otras faltas graves a las obligaciones del empleador.</w:t>
        <w:br/>
        <w:br/>
        <w:t>Por lo anterior, solicito se paguen las indemnizaciones legales correspondientes, incluyendo las establecidas para los casos de despido injustificado, conforme al artículo 168 del Código del Trabajo.</w:t>
        <w:br/>
        <w:br/>
        <w:t>Sin otro particular, saluda atentamente a usted,</w:t>
        <w:br/>
      </w:r>
    </w:p>
    <w:p>
      <w:r>
        <w:t>Atentamente,</w:t>
        <w:br/>
        <w:br/>
        <w:br/>
        <w:br/>
      </w:r>
    </w:p>
    <w:p>
      <w:r>
        <w:rPr>
          <w:b/>
        </w:rPr>
        <w:t xml:space="preserve">Firma: </w:t>
      </w:r>
      <w:r>
        <w:t>_________________________________________</w:t>
        <w:br/>
      </w:r>
      <w:r>
        <w:rPr>
          <w:b/>
        </w:rPr>
        <w:t xml:space="preserve">Nombre: </w:t>
      </w:r>
      <w:r>
        <w:t>_________________________________________</w:t>
        <w:br/>
      </w:r>
      <w:r>
        <w:rPr>
          <w:b/>
        </w:rPr>
        <w:t xml:space="preserve">RUT: </w:t>
      </w:r>
      <w:r>
        <w:t>__________________________</w:t>
        <w:br/>
      </w:r>
      <w:r>
        <w:rPr>
          <w:b/>
        </w:rPr>
        <w:t xml:space="preserve">Dirección: </w:t>
      </w:r>
      <w:r>
        <w:t>_________________________________________</w:t>
        <w:br/>
      </w:r>
      <w:r>
        <w:rPr>
          <w:b/>
        </w:rPr>
        <w:t xml:space="preserve">Teléfono / Correo: </w:t>
      </w:r>
      <w:r>
        <w:t>_________________________________________</w:t>
        <w:br/>
      </w:r>
    </w:p>
    <w:p>
      <w:r>
        <w:br w:type="page"/>
      </w:r>
    </w:p>
    <w:p>
      <w:pPr>
        <w:pStyle w:val="Heading2"/>
      </w:pPr>
      <w:r>
        <w:t>NOTA IMPORTANTE:</w:t>
      </w:r>
    </w:p>
    <w:p>
      <w:r>
        <w:t>Esta plantilla tiene carácter referencial y debe ser revisada o adaptada según el caso concreto. El autodespido (también llamado despido indirecto) es una figura jurídica regulada en el artículo 171 del Código del Trabajo, que permite al trabajador terminar el contrato cuando el empleador incurre en faltas graves a sus obligaciones. Se recomienda acompañar pruebas de los hechos denunciados y asesorarse con un abogado laboral.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